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0C5A7BD3" w14:textId="77777777" w:rsidR="00E26ADE" w:rsidRPr="006103A4" w:rsidRDefault="00000000">
      <w:pPr>
        <w:spacing w:before="680" w:after="0"/>
        <w:jc w:val="center"/>
        <w:rPr>
          <w:rFonts w:ascii="Century Gothic" w:hAnsi="Century Gothic"/>
          <w:sz w:val="40"/>
          <w:szCs w:val="40"/>
        </w:rPr>
      </w:pPr>
      <w:r w:rsidRPr="006103A4">
        <w:rPr>
          <w:rFonts w:ascii="Century Gothic" w:hAnsi="Century Gothic"/>
          <w:b/>
          <w:caps/>
          <w:color w:val="164E5A"/>
          <w:sz w:val="40"/>
          <w:szCs w:val="40"/>
        </w:rPr>
        <w:t>EJERCICIO EXPERIENCIAL</w:t>
      </w:r>
    </w:p>
    <w:p w14:paraId="064D0481" w14:textId="77777777" w:rsidR="00E26ADE" w:rsidRPr="008851FA" w:rsidRDefault="00000000">
      <w:pPr>
        <w:spacing w:after="320"/>
        <w:jc w:val="center"/>
        <w:rPr>
          <w:rFonts w:ascii="Century Gothic" w:hAnsi="Century Gothic"/>
        </w:rPr>
      </w:pPr>
      <w:r w:rsidRPr="008851FA">
        <w:rPr>
          <w:rFonts w:ascii="Century Gothic" w:hAnsi="Century Gothic"/>
          <w:color w:val="2C3E43"/>
          <w:sz w:val="36"/>
        </w:rPr>
        <w:t>Seguridad en el grupo</w:t>
      </w:r>
    </w:p>
    <w:tbl>
      <w:tblPr>
        <w:tblW w:w="7200" w:type="dxa"/>
        <w:jc w:val="center"/>
        <w:tblLayout w:type="fixed"/>
        <w:tblLook w:val="04A0" w:firstRow="1" w:lastRow="0" w:firstColumn="1" w:lastColumn="0" w:noHBand="0" w:noVBand="1"/>
      </w:tblPr>
      <w:tblGrid>
        <w:gridCol w:w="7200"/>
      </w:tblGrid>
      <w:tr w:rsidR="00E26ADE" w:rsidRPr="008851FA" w14:paraId="011F69DE" w14:textId="77777777">
        <w:trPr>
          <w:trHeight w:hRule="exact" w:val="45"/>
          <w:jc w:val="center"/>
        </w:trPr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164E5A"/>
          </w:tcPr>
          <w:p w14:paraId="53B27AD7" w14:textId="77777777" w:rsidR="00E26ADE" w:rsidRPr="008851FA" w:rsidRDefault="00E26ADE">
            <w:pPr>
              <w:rPr>
                <w:rFonts w:ascii="Century Gothic" w:hAnsi="Century Gothic"/>
              </w:rPr>
            </w:pPr>
          </w:p>
        </w:tc>
      </w:tr>
    </w:tbl>
    <w:p w14:paraId="2D2D225F" w14:textId="77777777" w:rsidR="00E26ADE" w:rsidRPr="008851FA" w:rsidRDefault="00E26ADE">
      <w:pPr>
        <w:spacing w:after="360"/>
        <w:rPr>
          <w:rFonts w:ascii="Century Gothic" w:hAnsi="Century Gothic"/>
        </w:rPr>
      </w:pPr>
    </w:p>
    <w:tbl>
      <w:tblPr>
        <w:tblW w:w="9770" w:type="dxa"/>
        <w:jc w:val="center"/>
        <w:tblLayout w:type="fixed"/>
        <w:tblLook w:val="04A0" w:firstRow="1" w:lastRow="0" w:firstColumn="1" w:lastColumn="0" w:noHBand="0" w:noVBand="1"/>
      </w:tblPr>
      <w:tblGrid>
        <w:gridCol w:w="950"/>
        <w:gridCol w:w="8820"/>
      </w:tblGrid>
      <w:tr w:rsidR="00E26ADE" w:rsidRPr="008851FA" w14:paraId="1EE20AD9" w14:textId="77777777" w:rsidTr="00081407">
        <w:trPr>
          <w:trHeight w:hRule="exact" w:val="635"/>
          <w:jc w:val="center"/>
        </w:trPr>
        <w:tc>
          <w:tcPr>
            <w:tcW w:w="9770" w:type="dxa"/>
            <w:gridSpan w:val="2"/>
            <w:tcBorders>
              <w:top w:val="single" w:sz="6" w:space="0" w:color="C9DADC"/>
              <w:left w:val="single" w:sz="6" w:space="0" w:color="C9DADC"/>
              <w:bottom w:val="single" w:sz="6" w:space="0" w:color="C9DADC"/>
              <w:right w:val="single" w:sz="6" w:space="0" w:color="C9DADC"/>
            </w:tcBorders>
            <w:shd w:val="clear" w:color="auto" w:fill="EEECE1" w:themeFill="background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378C5D3F" w14:textId="77777777" w:rsidR="00E26ADE" w:rsidRPr="00081407" w:rsidRDefault="00000000">
            <w:pPr>
              <w:jc w:val="center"/>
              <w:rPr>
                <w:rFonts w:ascii="Century Gothic" w:hAnsi="Century Gothic"/>
                <w:b/>
              </w:rPr>
            </w:pPr>
            <w:r w:rsidRPr="00081407">
              <w:rPr>
                <w:rFonts w:ascii="Century Gothic" w:hAnsi="Century Gothic"/>
                <w:b/>
                <w:sz w:val="25"/>
              </w:rPr>
              <w:t>INDIVIDUALMENTE · 10 MINUTOS</w:t>
            </w:r>
          </w:p>
        </w:tc>
      </w:tr>
      <w:tr w:rsidR="00E26ADE" w:rsidRPr="008851FA" w14:paraId="7A9F0326" w14:textId="77777777" w:rsidTr="00081407">
        <w:trPr>
          <w:trHeight w:hRule="exact" w:val="918"/>
          <w:jc w:val="center"/>
        </w:trPr>
        <w:tc>
          <w:tcPr>
            <w:tcW w:w="950" w:type="dxa"/>
            <w:tcBorders>
              <w:top w:val="single" w:sz="6" w:space="0" w:color="C9DADC"/>
              <w:left w:val="single" w:sz="6" w:space="0" w:color="C9DADC"/>
              <w:bottom w:val="single" w:sz="6" w:space="0" w:color="C9DADC"/>
              <w:right w:val="single" w:sz="6" w:space="0" w:color="C9DADC"/>
            </w:tcBorders>
            <w:shd w:val="clear" w:color="auto" w:fill="EEECE1" w:themeFill="background2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60C6F79A" w14:textId="77777777" w:rsidR="00E26ADE" w:rsidRPr="008851FA" w:rsidRDefault="00000000">
            <w:pPr>
              <w:jc w:val="center"/>
              <w:rPr>
                <w:rFonts w:ascii="Century Gothic" w:hAnsi="Century Gothic"/>
              </w:rPr>
            </w:pPr>
            <w:r w:rsidRPr="008851FA">
              <w:rPr>
                <w:rFonts w:ascii="Century Gothic" w:hAnsi="Century Gothic"/>
                <w:b/>
                <w:color w:val="164E5A"/>
                <w:sz w:val="30"/>
              </w:rPr>
              <w:t>1</w:t>
            </w:r>
          </w:p>
        </w:tc>
        <w:tc>
          <w:tcPr>
            <w:tcW w:w="8820" w:type="dxa"/>
            <w:tcBorders>
              <w:top w:val="single" w:sz="6" w:space="0" w:color="C9DADC"/>
              <w:left w:val="single" w:sz="6" w:space="0" w:color="C9DADC"/>
              <w:bottom w:val="single" w:sz="6" w:space="0" w:color="C9DADC"/>
              <w:right w:val="single" w:sz="6" w:space="0" w:color="C9DADC"/>
            </w:tcBorders>
            <w:shd w:val="clear" w:color="auto" w:fill="FFFFFF"/>
            <w:tcMar>
              <w:top w:w="100" w:type="dxa"/>
              <w:left w:w="240" w:type="dxa"/>
              <w:bottom w:w="80" w:type="dxa"/>
              <w:right w:w="160" w:type="dxa"/>
            </w:tcMar>
            <w:vAlign w:val="center"/>
          </w:tcPr>
          <w:p w14:paraId="4C15C7CE" w14:textId="05F133C9" w:rsidR="00E26ADE" w:rsidRPr="00F30F69" w:rsidRDefault="00000000">
            <w:pPr>
              <w:spacing w:after="0"/>
              <w:rPr>
                <w:rFonts w:ascii="Century Gothic" w:hAnsi="Century Gothic"/>
                <w:sz w:val="24"/>
                <w:szCs w:val="24"/>
              </w:rPr>
            </w:pPr>
            <w:r w:rsidRPr="00F30F69">
              <w:rPr>
                <w:rFonts w:ascii="Century Gothic" w:hAnsi="Century Gothic"/>
                <w:color w:val="222222"/>
                <w:sz w:val="24"/>
                <w:szCs w:val="24"/>
              </w:rPr>
              <w:t>Hay una parte de mí necesita seguridad</w:t>
            </w:r>
            <w:r w:rsidR="00F30F69" w:rsidRPr="00F30F69">
              <w:rPr>
                <w:rFonts w:ascii="Century Gothic" w:hAnsi="Century Gothic"/>
                <w:color w:val="222222"/>
                <w:sz w:val="24"/>
                <w:szCs w:val="24"/>
              </w:rPr>
              <w:t xml:space="preserve"> en el grupo</w:t>
            </w:r>
            <w:r w:rsidRPr="00F30F69">
              <w:rPr>
                <w:rFonts w:ascii="Century Gothic" w:hAnsi="Century Gothic"/>
                <w:color w:val="222222"/>
                <w:sz w:val="24"/>
                <w:szCs w:val="24"/>
              </w:rPr>
              <w:t xml:space="preserve"> en relación con…</w:t>
            </w:r>
          </w:p>
        </w:tc>
      </w:tr>
      <w:tr w:rsidR="00E26ADE" w:rsidRPr="008851FA" w14:paraId="02AB246F" w14:textId="77777777" w:rsidTr="00081407">
        <w:trPr>
          <w:trHeight w:hRule="exact" w:val="918"/>
          <w:jc w:val="center"/>
        </w:trPr>
        <w:tc>
          <w:tcPr>
            <w:tcW w:w="950" w:type="dxa"/>
            <w:tcBorders>
              <w:top w:val="single" w:sz="6" w:space="0" w:color="C9DADC"/>
              <w:left w:val="single" w:sz="6" w:space="0" w:color="C9DADC"/>
              <w:bottom w:val="single" w:sz="6" w:space="0" w:color="C9DADC"/>
              <w:right w:val="single" w:sz="6" w:space="0" w:color="C9DADC"/>
            </w:tcBorders>
            <w:shd w:val="clear" w:color="auto" w:fill="EEECE1" w:themeFill="background2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4148B66D" w14:textId="77777777" w:rsidR="00E26ADE" w:rsidRPr="008851FA" w:rsidRDefault="00000000">
            <w:pPr>
              <w:jc w:val="center"/>
              <w:rPr>
                <w:rFonts w:ascii="Century Gothic" w:hAnsi="Century Gothic"/>
              </w:rPr>
            </w:pPr>
            <w:r w:rsidRPr="008851FA">
              <w:rPr>
                <w:rFonts w:ascii="Century Gothic" w:hAnsi="Century Gothic"/>
                <w:b/>
                <w:color w:val="164E5A"/>
                <w:sz w:val="30"/>
              </w:rPr>
              <w:t>2</w:t>
            </w:r>
          </w:p>
        </w:tc>
        <w:tc>
          <w:tcPr>
            <w:tcW w:w="8820" w:type="dxa"/>
            <w:tcBorders>
              <w:top w:val="single" w:sz="6" w:space="0" w:color="C9DADC"/>
              <w:left w:val="single" w:sz="6" w:space="0" w:color="C9DADC"/>
              <w:bottom w:val="single" w:sz="6" w:space="0" w:color="C9DADC"/>
              <w:right w:val="single" w:sz="6" w:space="0" w:color="C9DADC"/>
            </w:tcBorders>
            <w:shd w:val="clear" w:color="auto" w:fill="FFFFFF"/>
            <w:tcMar>
              <w:top w:w="100" w:type="dxa"/>
              <w:left w:w="240" w:type="dxa"/>
              <w:bottom w:w="80" w:type="dxa"/>
              <w:right w:w="160" w:type="dxa"/>
            </w:tcMar>
            <w:vAlign w:val="center"/>
          </w:tcPr>
          <w:p w14:paraId="1D8B438C" w14:textId="77777777" w:rsidR="00E26ADE" w:rsidRPr="00F30F69" w:rsidRDefault="00000000">
            <w:pPr>
              <w:spacing w:after="0"/>
              <w:rPr>
                <w:rFonts w:ascii="Century Gothic" w:hAnsi="Century Gothic"/>
                <w:sz w:val="24"/>
                <w:szCs w:val="24"/>
              </w:rPr>
            </w:pPr>
            <w:r w:rsidRPr="00F30F69">
              <w:rPr>
                <w:rFonts w:ascii="Century Gothic" w:hAnsi="Century Gothic"/>
                <w:color w:val="222222"/>
                <w:sz w:val="24"/>
                <w:szCs w:val="24"/>
              </w:rPr>
              <w:t>Esta parte teme…</w:t>
            </w:r>
          </w:p>
        </w:tc>
      </w:tr>
      <w:tr w:rsidR="00E26ADE" w:rsidRPr="008851FA" w14:paraId="4647A181" w14:textId="77777777" w:rsidTr="00081407">
        <w:trPr>
          <w:trHeight w:hRule="exact" w:val="918"/>
          <w:jc w:val="center"/>
        </w:trPr>
        <w:tc>
          <w:tcPr>
            <w:tcW w:w="950" w:type="dxa"/>
            <w:tcBorders>
              <w:top w:val="single" w:sz="6" w:space="0" w:color="C9DADC"/>
              <w:left w:val="single" w:sz="6" w:space="0" w:color="C9DADC"/>
              <w:bottom w:val="single" w:sz="6" w:space="0" w:color="C9DADC"/>
              <w:right w:val="single" w:sz="6" w:space="0" w:color="C9DADC"/>
            </w:tcBorders>
            <w:shd w:val="clear" w:color="auto" w:fill="EEECE1" w:themeFill="background2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7AA1703E" w14:textId="77777777" w:rsidR="00E26ADE" w:rsidRPr="008851FA" w:rsidRDefault="00000000">
            <w:pPr>
              <w:jc w:val="center"/>
              <w:rPr>
                <w:rFonts w:ascii="Century Gothic" w:hAnsi="Century Gothic"/>
              </w:rPr>
            </w:pPr>
            <w:r w:rsidRPr="008851FA">
              <w:rPr>
                <w:rFonts w:ascii="Century Gothic" w:hAnsi="Century Gothic"/>
                <w:b/>
                <w:color w:val="164E5A"/>
                <w:sz w:val="30"/>
              </w:rPr>
              <w:t>3</w:t>
            </w:r>
          </w:p>
        </w:tc>
        <w:tc>
          <w:tcPr>
            <w:tcW w:w="8820" w:type="dxa"/>
            <w:tcBorders>
              <w:top w:val="single" w:sz="6" w:space="0" w:color="C9DADC"/>
              <w:left w:val="single" w:sz="6" w:space="0" w:color="C9DADC"/>
              <w:bottom w:val="single" w:sz="6" w:space="0" w:color="C9DADC"/>
              <w:right w:val="single" w:sz="6" w:space="0" w:color="C9DADC"/>
            </w:tcBorders>
            <w:shd w:val="clear" w:color="auto" w:fill="FFFFFF"/>
            <w:tcMar>
              <w:top w:w="100" w:type="dxa"/>
              <w:left w:w="240" w:type="dxa"/>
              <w:bottom w:w="80" w:type="dxa"/>
              <w:right w:w="160" w:type="dxa"/>
            </w:tcMar>
            <w:vAlign w:val="center"/>
          </w:tcPr>
          <w:p w14:paraId="1E5BE407" w14:textId="77777777" w:rsidR="00E26ADE" w:rsidRPr="00F30F69" w:rsidRDefault="00000000">
            <w:pPr>
              <w:spacing w:after="0"/>
              <w:rPr>
                <w:rFonts w:ascii="Century Gothic" w:hAnsi="Century Gothic"/>
                <w:sz w:val="24"/>
                <w:szCs w:val="24"/>
              </w:rPr>
            </w:pPr>
            <w:r w:rsidRPr="00F30F69">
              <w:rPr>
                <w:rFonts w:ascii="Century Gothic" w:hAnsi="Century Gothic"/>
                <w:color w:val="222222"/>
                <w:sz w:val="24"/>
                <w:szCs w:val="24"/>
              </w:rPr>
              <w:t>Se activa cuando…</w:t>
            </w:r>
          </w:p>
        </w:tc>
      </w:tr>
      <w:tr w:rsidR="00E26ADE" w:rsidRPr="008851FA" w14:paraId="2EFE6C32" w14:textId="77777777" w:rsidTr="00081407">
        <w:trPr>
          <w:trHeight w:hRule="exact" w:val="918"/>
          <w:jc w:val="center"/>
        </w:trPr>
        <w:tc>
          <w:tcPr>
            <w:tcW w:w="950" w:type="dxa"/>
            <w:tcBorders>
              <w:top w:val="single" w:sz="6" w:space="0" w:color="C9DADC"/>
              <w:left w:val="single" w:sz="6" w:space="0" w:color="C9DADC"/>
              <w:bottom w:val="single" w:sz="6" w:space="0" w:color="C9DADC"/>
              <w:right w:val="single" w:sz="6" w:space="0" w:color="C9DADC"/>
            </w:tcBorders>
            <w:shd w:val="clear" w:color="auto" w:fill="EEECE1" w:themeFill="background2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450BBE36" w14:textId="77777777" w:rsidR="00E26ADE" w:rsidRPr="008851FA" w:rsidRDefault="00000000">
            <w:pPr>
              <w:jc w:val="center"/>
              <w:rPr>
                <w:rFonts w:ascii="Century Gothic" w:hAnsi="Century Gothic"/>
              </w:rPr>
            </w:pPr>
            <w:r w:rsidRPr="008851FA">
              <w:rPr>
                <w:rFonts w:ascii="Century Gothic" w:hAnsi="Century Gothic"/>
                <w:b/>
                <w:color w:val="164E5A"/>
                <w:sz w:val="30"/>
              </w:rPr>
              <w:t>4</w:t>
            </w:r>
          </w:p>
        </w:tc>
        <w:tc>
          <w:tcPr>
            <w:tcW w:w="8820" w:type="dxa"/>
            <w:tcBorders>
              <w:top w:val="single" w:sz="6" w:space="0" w:color="C9DADC"/>
              <w:left w:val="single" w:sz="6" w:space="0" w:color="C9DADC"/>
              <w:bottom w:val="single" w:sz="6" w:space="0" w:color="C9DADC"/>
              <w:right w:val="single" w:sz="6" w:space="0" w:color="C9DADC"/>
            </w:tcBorders>
            <w:shd w:val="clear" w:color="auto" w:fill="FFFFFF"/>
            <w:tcMar>
              <w:top w:w="100" w:type="dxa"/>
              <w:left w:w="240" w:type="dxa"/>
              <w:bottom w:w="80" w:type="dxa"/>
              <w:right w:w="160" w:type="dxa"/>
            </w:tcMar>
            <w:vAlign w:val="center"/>
          </w:tcPr>
          <w:p w14:paraId="6E8CEA1E" w14:textId="77777777" w:rsidR="00E26ADE" w:rsidRPr="00F30F69" w:rsidRDefault="00000000">
            <w:pPr>
              <w:spacing w:after="0"/>
              <w:rPr>
                <w:rFonts w:ascii="Century Gothic" w:hAnsi="Century Gothic"/>
                <w:sz w:val="24"/>
                <w:szCs w:val="24"/>
              </w:rPr>
            </w:pPr>
            <w:r w:rsidRPr="00F30F69">
              <w:rPr>
                <w:rFonts w:ascii="Century Gothic" w:hAnsi="Century Gothic"/>
                <w:color w:val="222222"/>
                <w:sz w:val="24"/>
                <w:szCs w:val="24"/>
              </w:rPr>
              <w:t>Para sentir seguridad, necesitaría…</w:t>
            </w:r>
          </w:p>
        </w:tc>
      </w:tr>
    </w:tbl>
    <w:p w14:paraId="71899832" w14:textId="77777777" w:rsidR="00E26ADE" w:rsidRPr="008851FA" w:rsidRDefault="00E26ADE">
      <w:pPr>
        <w:spacing w:after="360"/>
        <w:rPr>
          <w:rFonts w:ascii="Century Gothic" w:hAnsi="Century Gothic"/>
        </w:rPr>
      </w:pPr>
    </w:p>
    <w:tbl>
      <w:tblPr>
        <w:tblW w:w="9770" w:type="dxa"/>
        <w:jc w:val="center"/>
        <w:tblLayout w:type="fixed"/>
        <w:tblLook w:val="04A0" w:firstRow="1" w:lastRow="0" w:firstColumn="1" w:lastColumn="0" w:noHBand="0" w:noVBand="1"/>
      </w:tblPr>
      <w:tblGrid>
        <w:gridCol w:w="4885"/>
        <w:gridCol w:w="4885"/>
      </w:tblGrid>
      <w:tr w:rsidR="00E26ADE" w:rsidRPr="008851FA" w14:paraId="4B0832B7" w14:textId="77777777">
        <w:trPr>
          <w:trHeight w:hRule="exact" w:val="539"/>
          <w:jc w:val="center"/>
        </w:trPr>
        <w:tc>
          <w:tcPr>
            <w:tcW w:w="4885" w:type="dxa"/>
            <w:tcBorders>
              <w:top w:val="single" w:sz="6" w:space="0" w:color="C9DADC"/>
              <w:left w:val="single" w:sz="6" w:space="0" w:color="C9DADC"/>
              <w:bottom w:val="single" w:sz="6" w:space="0" w:color="C9DADC"/>
              <w:right w:val="single" w:sz="6" w:space="0" w:color="C9DADC"/>
            </w:tcBorders>
            <w:shd w:val="clear" w:color="auto" w:fill="2F6D78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46A0B4CB" w14:textId="7C4AA3DF" w:rsidR="00E26ADE" w:rsidRPr="008851FA" w:rsidRDefault="00000000">
            <w:pPr>
              <w:jc w:val="center"/>
              <w:rPr>
                <w:rFonts w:ascii="Century Gothic" w:hAnsi="Century Gothic"/>
              </w:rPr>
            </w:pPr>
            <w:r w:rsidRPr="008851FA">
              <w:rPr>
                <w:rFonts w:ascii="Century Gothic" w:hAnsi="Century Gothic"/>
                <w:b/>
                <w:color w:val="FFFFFF"/>
                <w:sz w:val="21"/>
              </w:rPr>
              <w:t>COMPARTIR EN PAREJAS · 5 MIN</w:t>
            </w:r>
            <w:r w:rsidR="00F30F69">
              <w:rPr>
                <w:rFonts w:ascii="Century Gothic" w:hAnsi="Century Gothic"/>
                <w:b/>
                <w:color w:val="FFFFFF"/>
                <w:sz w:val="21"/>
              </w:rPr>
              <w:t xml:space="preserve"> </w:t>
            </w:r>
            <w:r w:rsidR="00D652E4">
              <w:rPr>
                <w:rFonts w:ascii="Century Gothic" w:hAnsi="Century Gothic"/>
                <w:b/>
                <w:color w:val="FFFFFF"/>
                <w:sz w:val="21"/>
              </w:rPr>
              <w:t xml:space="preserve">/ </w:t>
            </w:r>
            <w:r w:rsidRPr="008851FA">
              <w:rPr>
                <w:rFonts w:ascii="Century Gothic" w:hAnsi="Century Gothic"/>
                <w:b/>
                <w:color w:val="FFFFFF"/>
                <w:sz w:val="21"/>
              </w:rPr>
              <w:t>PERSONA</w:t>
            </w:r>
          </w:p>
        </w:tc>
        <w:tc>
          <w:tcPr>
            <w:tcW w:w="4885" w:type="dxa"/>
            <w:tcBorders>
              <w:top w:val="single" w:sz="6" w:space="0" w:color="C9DADC"/>
              <w:left w:val="single" w:sz="6" w:space="0" w:color="C9DADC"/>
              <w:bottom w:val="single" w:sz="6" w:space="0" w:color="C9DADC"/>
              <w:right w:val="single" w:sz="6" w:space="0" w:color="C9DADC"/>
            </w:tcBorders>
            <w:shd w:val="clear" w:color="auto" w:fill="2F6D78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1E44A8B0" w14:textId="77777777" w:rsidR="00E26ADE" w:rsidRPr="008851FA" w:rsidRDefault="00000000">
            <w:pPr>
              <w:jc w:val="center"/>
              <w:rPr>
                <w:rFonts w:ascii="Century Gothic" w:hAnsi="Century Gothic"/>
              </w:rPr>
            </w:pPr>
            <w:r w:rsidRPr="008851FA">
              <w:rPr>
                <w:rFonts w:ascii="Century Gothic" w:hAnsi="Century Gothic"/>
                <w:b/>
                <w:color w:val="FFFFFF"/>
                <w:sz w:val="21"/>
              </w:rPr>
              <w:t>LA PERSONA QUE ESCUCHA</w:t>
            </w:r>
          </w:p>
        </w:tc>
      </w:tr>
      <w:tr w:rsidR="00E26ADE" w:rsidRPr="008851FA" w14:paraId="086E0F4A" w14:textId="77777777">
        <w:trPr>
          <w:trHeight w:val="4110"/>
          <w:jc w:val="center"/>
        </w:trPr>
        <w:tc>
          <w:tcPr>
            <w:tcW w:w="4885" w:type="dxa"/>
            <w:tcBorders>
              <w:top w:val="single" w:sz="6" w:space="0" w:color="C9DADC"/>
              <w:left w:val="single" w:sz="6" w:space="0" w:color="C9DADC"/>
              <w:bottom w:val="single" w:sz="6" w:space="0" w:color="C9DADC"/>
              <w:right w:val="single" w:sz="6" w:space="0" w:color="C9DADC"/>
            </w:tcBorders>
            <w:shd w:val="clear" w:color="auto" w:fill="FFFFFF"/>
            <w:tcMar>
              <w:top w:w="230" w:type="dxa"/>
              <w:left w:w="250" w:type="dxa"/>
              <w:bottom w:w="180" w:type="dxa"/>
              <w:right w:w="250" w:type="dxa"/>
            </w:tcMar>
          </w:tcPr>
          <w:p w14:paraId="148E7AF6" w14:textId="77777777" w:rsidR="00E26ADE" w:rsidRPr="008851FA" w:rsidRDefault="00000000">
            <w:pPr>
              <w:spacing w:after="140" w:line="264" w:lineRule="auto"/>
              <w:rPr>
                <w:rFonts w:ascii="Century Gothic" w:hAnsi="Century Gothic"/>
              </w:rPr>
            </w:pPr>
            <w:r w:rsidRPr="008851FA">
              <w:rPr>
                <w:rFonts w:ascii="Century Gothic" w:hAnsi="Century Gothic"/>
                <w:color w:val="222222"/>
                <w:sz w:val="23"/>
              </w:rPr>
              <w:t>Hablar libremente sobre lo que quieras compartir acerca de tu seguridad en el grupo.</w:t>
            </w:r>
          </w:p>
          <w:p w14:paraId="390FF919" w14:textId="77777777" w:rsidR="00E26ADE" w:rsidRPr="008851FA" w:rsidRDefault="00000000">
            <w:pPr>
              <w:spacing w:after="100"/>
              <w:rPr>
                <w:rFonts w:ascii="Century Gothic" w:hAnsi="Century Gothic"/>
              </w:rPr>
            </w:pPr>
            <w:r w:rsidRPr="008851FA">
              <w:rPr>
                <w:rFonts w:ascii="Century Gothic" w:hAnsi="Century Gothic"/>
                <w:b/>
                <w:color w:val="222222"/>
                <w:sz w:val="23"/>
              </w:rPr>
              <w:t>Sugerencias:</w:t>
            </w:r>
          </w:p>
          <w:p w14:paraId="34D403BB" w14:textId="77777777" w:rsidR="00E26ADE" w:rsidRPr="008851FA" w:rsidRDefault="00000000">
            <w:pPr>
              <w:spacing w:after="100" w:line="252" w:lineRule="auto"/>
              <w:ind w:left="142"/>
              <w:rPr>
                <w:rFonts w:ascii="Century Gothic" w:hAnsi="Century Gothic"/>
              </w:rPr>
            </w:pPr>
            <w:r w:rsidRPr="008851FA">
              <w:rPr>
                <w:rFonts w:ascii="Century Gothic" w:hAnsi="Century Gothic"/>
                <w:b/>
                <w:color w:val="164E5A"/>
                <w:sz w:val="25"/>
              </w:rPr>
              <w:t xml:space="preserve">• </w:t>
            </w:r>
            <w:r w:rsidRPr="008851FA">
              <w:rPr>
                <w:rFonts w:ascii="Century Gothic" w:hAnsi="Century Gothic"/>
                <w:color w:val="222222"/>
              </w:rPr>
              <w:t>¿Qué tendría que ocurrir en este grupo para que yo me sienta bien?</w:t>
            </w:r>
          </w:p>
          <w:p w14:paraId="449FF9FF" w14:textId="77777777" w:rsidR="00E26ADE" w:rsidRPr="008851FA" w:rsidRDefault="00000000">
            <w:pPr>
              <w:spacing w:after="100" w:line="252" w:lineRule="auto"/>
              <w:ind w:left="142"/>
              <w:rPr>
                <w:rFonts w:ascii="Century Gothic" w:hAnsi="Century Gothic"/>
              </w:rPr>
            </w:pPr>
            <w:r w:rsidRPr="008851FA">
              <w:rPr>
                <w:rFonts w:ascii="Century Gothic" w:hAnsi="Century Gothic"/>
                <w:b/>
                <w:color w:val="164E5A"/>
                <w:sz w:val="25"/>
              </w:rPr>
              <w:t xml:space="preserve">• </w:t>
            </w:r>
            <w:r w:rsidRPr="008851FA">
              <w:rPr>
                <w:rFonts w:ascii="Century Gothic" w:hAnsi="Century Gothic"/>
                <w:color w:val="222222"/>
              </w:rPr>
              <w:t>¿Qué voy a aportar yo a este grupo para construir seguridad?</w:t>
            </w:r>
          </w:p>
        </w:tc>
        <w:tc>
          <w:tcPr>
            <w:tcW w:w="4885" w:type="dxa"/>
            <w:tcBorders>
              <w:top w:val="single" w:sz="6" w:space="0" w:color="C9DADC"/>
              <w:left w:val="single" w:sz="6" w:space="0" w:color="C9DADC"/>
              <w:bottom w:val="single" w:sz="6" w:space="0" w:color="C9DADC"/>
              <w:right w:val="single" w:sz="6" w:space="0" w:color="C9DADC"/>
            </w:tcBorders>
            <w:shd w:val="clear" w:color="auto" w:fill="FFFFFF"/>
            <w:tcMar>
              <w:top w:w="230" w:type="dxa"/>
              <w:left w:w="250" w:type="dxa"/>
              <w:bottom w:w="180" w:type="dxa"/>
              <w:right w:w="250" w:type="dxa"/>
            </w:tcMar>
          </w:tcPr>
          <w:p w14:paraId="4846760A" w14:textId="77777777" w:rsidR="00E26ADE" w:rsidRPr="008851FA" w:rsidRDefault="00000000">
            <w:pPr>
              <w:spacing w:after="180" w:line="252" w:lineRule="auto"/>
              <w:rPr>
                <w:rFonts w:ascii="Century Gothic" w:hAnsi="Century Gothic"/>
              </w:rPr>
            </w:pPr>
            <w:r w:rsidRPr="008851FA">
              <w:rPr>
                <w:rFonts w:ascii="Century Gothic" w:hAnsi="Century Gothic"/>
                <w:b/>
                <w:color w:val="164E5A"/>
                <w:sz w:val="24"/>
              </w:rPr>
              <w:t xml:space="preserve">— </w:t>
            </w:r>
            <w:r w:rsidRPr="008851FA">
              <w:rPr>
                <w:rFonts w:ascii="Century Gothic" w:hAnsi="Century Gothic"/>
                <w:color w:val="222222"/>
                <w:sz w:val="24"/>
              </w:rPr>
              <w:t>Escucha con curiosidad.</w:t>
            </w:r>
          </w:p>
          <w:p w14:paraId="522B45A2" w14:textId="77777777" w:rsidR="00E26ADE" w:rsidRPr="008851FA" w:rsidRDefault="00000000">
            <w:pPr>
              <w:spacing w:after="180" w:line="252" w:lineRule="auto"/>
              <w:rPr>
                <w:rFonts w:ascii="Century Gothic" w:hAnsi="Century Gothic"/>
              </w:rPr>
            </w:pPr>
            <w:r w:rsidRPr="008851FA">
              <w:rPr>
                <w:rFonts w:ascii="Century Gothic" w:hAnsi="Century Gothic"/>
                <w:b/>
                <w:color w:val="164E5A"/>
                <w:sz w:val="24"/>
              </w:rPr>
              <w:t xml:space="preserve">— </w:t>
            </w:r>
            <w:r w:rsidRPr="008851FA">
              <w:rPr>
                <w:rFonts w:ascii="Century Gothic" w:hAnsi="Century Gothic"/>
                <w:color w:val="222222"/>
                <w:sz w:val="24"/>
              </w:rPr>
              <w:t>No aconseja.</w:t>
            </w:r>
          </w:p>
          <w:p w14:paraId="611B362F" w14:textId="77777777" w:rsidR="00E26ADE" w:rsidRPr="008851FA" w:rsidRDefault="00000000">
            <w:pPr>
              <w:spacing w:after="180" w:line="252" w:lineRule="auto"/>
              <w:rPr>
                <w:rFonts w:ascii="Century Gothic" w:hAnsi="Century Gothic"/>
              </w:rPr>
            </w:pPr>
            <w:r w:rsidRPr="008851FA">
              <w:rPr>
                <w:rFonts w:ascii="Century Gothic" w:hAnsi="Century Gothic"/>
                <w:b/>
                <w:color w:val="164E5A"/>
                <w:sz w:val="24"/>
              </w:rPr>
              <w:t xml:space="preserve">— </w:t>
            </w:r>
            <w:r w:rsidRPr="008851FA">
              <w:rPr>
                <w:rFonts w:ascii="Century Gothic" w:hAnsi="Century Gothic"/>
                <w:color w:val="222222"/>
                <w:sz w:val="24"/>
              </w:rPr>
              <w:t>No interpreta.</w:t>
            </w:r>
          </w:p>
          <w:p w14:paraId="6BFA9D36" w14:textId="77777777" w:rsidR="00E26ADE" w:rsidRPr="008851FA" w:rsidRDefault="00000000">
            <w:pPr>
              <w:spacing w:after="180" w:line="252" w:lineRule="auto"/>
              <w:rPr>
                <w:rFonts w:ascii="Century Gothic" w:hAnsi="Century Gothic"/>
              </w:rPr>
            </w:pPr>
            <w:r w:rsidRPr="008851FA">
              <w:rPr>
                <w:rFonts w:ascii="Century Gothic" w:hAnsi="Century Gothic"/>
                <w:b/>
                <w:color w:val="164E5A"/>
                <w:sz w:val="24"/>
              </w:rPr>
              <w:t xml:space="preserve">— </w:t>
            </w:r>
            <w:r w:rsidRPr="008851FA">
              <w:rPr>
                <w:rFonts w:ascii="Century Gothic" w:hAnsi="Century Gothic"/>
                <w:color w:val="222222"/>
                <w:sz w:val="24"/>
              </w:rPr>
              <w:t>Nota lo que ocurre en ti mientras escuchas.</w:t>
            </w:r>
          </w:p>
        </w:tc>
      </w:tr>
    </w:tbl>
    <w:p w14:paraId="014D484D" w14:textId="7C57FE4D" w:rsidR="00E26ADE" w:rsidRPr="008851FA" w:rsidRDefault="00E26ADE">
      <w:pPr>
        <w:spacing w:before="280" w:after="0"/>
        <w:jc w:val="center"/>
        <w:rPr>
          <w:rFonts w:ascii="Century Gothic" w:hAnsi="Century Gothic"/>
        </w:rPr>
      </w:pPr>
    </w:p>
    <w:sectPr w:rsidR="00E26ADE" w:rsidRPr="008851FA" w:rsidSect="000346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765" w:bottom="709" w:left="765" w:header="255" w:footer="25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0B57EC" w14:textId="77777777" w:rsidR="00900C9F" w:rsidRDefault="00900C9F">
      <w:pPr>
        <w:spacing w:after="0" w:line="240" w:lineRule="auto"/>
      </w:pPr>
      <w:r>
        <w:separator/>
      </w:r>
    </w:p>
  </w:endnote>
  <w:endnote w:type="continuationSeparator" w:id="0">
    <w:p w14:paraId="3360B52E" w14:textId="77777777" w:rsidR="00900C9F" w:rsidRDefault="00900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panose1 w:val="020B06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B1085" w14:textId="77777777" w:rsidR="00F30F69" w:rsidRDefault="00F30F6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95419" w14:textId="672D0288" w:rsidR="00E26ADE" w:rsidRDefault="00E26ADE">
    <w:pPr>
      <w:pStyle w:val="Piedepgina"/>
      <w:jc w:val="center"/>
      <w:rPr>
        <w:color w:val="6B7478"/>
        <w:sz w:val="18"/>
      </w:rPr>
    </w:pPr>
  </w:p>
  <w:p w14:paraId="251F057C" w14:textId="77777777" w:rsidR="00D66F18" w:rsidRDefault="00D66F18">
    <w:pPr>
      <w:pStyle w:val="Piedepgin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8EB85" w14:textId="77777777" w:rsidR="00F30F69" w:rsidRDefault="00F30F6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35978B" w14:textId="77777777" w:rsidR="00900C9F" w:rsidRDefault="00900C9F">
      <w:pPr>
        <w:spacing w:after="0" w:line="240" w:lineRule="auto"/>
      </w:pPr>
      <w:r>
        <w:separator/>
      </w:r>
    </w:p>
  </w:footnote>
  <w:footnote w:type="continuationSeparator" w:id="0">
    <w:p w14:paraId="1822529A" w14:textId="77777777" w:rsidR="00900C9F" w:rsidRDefault="00900C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6A1B7" w14:textId="77777777" w:rsidR="00F30F69" w:rsidRDefault="00F30F6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AC5FA" w14:textId="5BABDD8B" w:rsidR="00E26ADE" w:rsidRDefault="00000000">
    <w:pPr>
      <w:pStyle w:val="Encabezado"/>
      <w:jc w:val="center"/>
    </w:pPr>
    <w:r>
      <w:rPr>
        <w:color w:val="6B7478"/>
        <w:sz w:val="19"/>
      </w:rPr>
      <w:t xml:space="preserve">Pilar de la Torre · Nivel </w:t>
    </w:r>
    <w:r w:rsidR="00D66F18">
      <w:rPr>
        <w:color w:val="6B7478"/>
        <w:sz w:val="19"/>
      </w:rPr>
      <w:t>2, junio</w:t>
    </w:r>
    <w:r>
      <w:rPr>
        <w:color w:val="6B7478"/>
        <w:sz w:val="19"/>
      </w:rPr>
      <w:t xml:space="preserve"> 2026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5CF3D" w14:textId="77777777" w:rsidR="00F30F69" w:rsidRDefault="00F30F6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35092071">
    <w:abstractNumId w:val="8"/>
  </w:num>
  <w:num w:numId="2" w16cid:durableId="1964723011">
    <w:abstractNumId w:val="6"/>
  </w:num>
  <w:num w:numId="3" w16cid:durableId="1049575116">
    <w:abstractNumId w:val="5"/>
  </w:num>
  <w:num w:numId="4" w16cid:durableId="1092513086">
    <w:abstractNumId w:val="4"/>
  </w:num>
  <w:num w:numId="5" w16cid:durableId="863522937">
    <w:abstractNumId w:val="7"/>
  </w:num>
  <w:num w:numId="6" w16cid:durableId="1522013179">
    <w:abstractNumId w:val="3"/>
  </w:num>
  <w:num w:numId="7" w16cid:durableId="1111323098">
    <w:abstractNumId w:val="2"/>
  </w:num>
  <w:num w:numId="8" w16cid:durableId="239028969">
    <w:abstractNumId w:val="1"/>
  </w:num>
  <w:num w:numId="9" w16cid:durableId="1928803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81407"/>
    <w:rsid w:val="0015074B"/>
    <w:rsid w:val="0029639D"/>
    <w:rsid w:val="00326F90"/>
    <w:rsid w:val="0042721B"/>
    <w:rsid w:val="005B36EF"/>
    <w:rsid w:val="006103A4"/>
    <w:rsid w:val="006606AD"/>
    <w:rsid w:val="00677A24"/>
    <w:rsid w:val="00744196"/>
    <w:rsid w:val="008851FA"/>
    <w:rsid w:val="00900C9F"/>
    <w:rsid w:val="00AA1D8D"/>
    <w:rsid w:val="00B47730"/>
    <w:rsid w:val="00CB0664"/>
    <w:rsid w:val="00D652E4"/>
    <w:rsid w:val="00D66F18"/>
    <w:rsid w:val="00E26ADE"/>
    <w:rsid w:val="00EB5064"/>
    <w:rsid w:val="00F30F6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229E40"/>
  <w14:defaultImageDpi w14:val="300"/>
  <w15:docId w15:val="{E895BB12-580A-4668-B7FD-0E0A719DC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Liberation Sans" w:eastAsia="Liberation Sans" w:hAnsi="Liberation Sans"/>
    </w:rPr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uerte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96</Words>
  <Characters>533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Microsoft Office User</cp:lastModifiedBy>
  <cp:revision>5</cp:revision>
  <dcterms:created xsi:type="dcterms:W3CDTF">2013-12-23T23:15:00Z</dcterms:created>
  <dcterms:modified xsi:type="dcterms:W3CDTF">2026-06-03T07:08:00Z</dcterms:modified>
  <cp:category/>
</cp:coreProperties>
</file>