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3E95" w14:textId="0F9175F9" w:rsidR="00163B3F" w:rsidRDefault="00956449">
      <w:pPr>
        <w:jc w:val="center"/>
      </w:pPr>
      <w:r>
        <w:rPr>
          <w:b/>
          <w:sz w:val="36"/>
        </w:rPr>
        <w:t>Práctica sobre los miedos de los protectores</w:t>
      </w:r>
      <w:r>
        <w:rPr>
          <w:b/>
          <w:sz w:val="36"/>
        </w:rPr>
        <w:br/>
        <w:t>para acceder a la parte vulnerable</w:t>
      </w:r>
    </w:p>
    <w:p w14:paraId="439DD663" w14:textId="6C095197" w:rsidR="00163B3F" w:rsidRDefault="00B245D2" w:rsidP="00B245D2">
      <w:pPr>
        <w:spacing w:after="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Ejercicio experiencial</w:t>
      </w:r>
    </w:p>
    <w:p w14:paraId="1040AF00" w14:textId="77777777" w:rsidR="00B245D2" w:rsidRPr="003E628C" w:rsidRDefault="00B245D2" w:rsidP="00B245D2">
      <w:pPr>
        <w:spacing w:after="0"/>
        <w:jc w:val="center"/>
        <w:rPr>
          <w:sz w:val="32"/>
          <w:szCs w:val="32"/>
        </w:rPr>
      </w:pPr>
    </w:p>
    <w:p w14:paraId="19367812" w14:textId="18343B6B" w:rsidR="00163B3F" w:rsidRDefault="0023282E" w:rsidP="003E628C">
      <w:pPr>
        <w:pStyle w:val="Listaconnmeros"/>
        <w:spacing w:after="0"/>
        <w:rPr>
          <w:sz w:val="32"/>
          <w:szCs w:val="32"/>
        </w:rPr>
      </w:pPr>
      <w:r w:rsidRPr="003E628C">
        <w:rPr>
          <w:sz w:val="32"/>
          <w:szCs w:val="32"/>
        </w:rPr>
        <w:t>Un asistente que hace de cliente  presenta a uno de sus protectores</w:t>
      </w:r>
      <w:r w:rsidR="00160B9B" w:rsidRPr="003E628C">
        <w:rPr>
          <w:sz w:val="32"/>
          <w:szCs w:val="32"/>
        </w:rPr>
        <w:t>.</w:t>
      </w:r>
    </w:p>
    <w:p w14:paraId="6296EA76" w14:textId="77777777" w:rsidR="003E628C" w:rsidRPr="003E628C" w:rsidRDefault="003E628C" w:rsidP="003E628C">
      <w:pPr>
        <w:pStyle w:val="Listaconnmeros"/>
        <w:numPr>
          <w:ilvl w:val="0"/>
          <w:numId w:val="0"/>
        </w:numPr>
        <w:spacing w:after="0"/>
        <w:rPr>
          <w:sz w:val="32"/>
          <w:szCs w:val="32"/>
        </w:rPr>
      </w:pPr>
    </w:p>
    <w:p w14:paraId="59A917CA" w14:textId="0260A25F" w:rsidR="00163B3F" w:rsidRDefault="00E704D7" w:rsidP="003E628C">
      <w:pPr>
        <w:pStyle w:val="Listaconnmeros"/>
        <w:spacing w:after="0"/>
        <w:rPr>
          <w:sz w:val="32"/>
          <w:szCs w:val="32"/>
        </w:rPr>
      </w:pPr>
      <w:r w:rsidRPr="003E628C">
        <w:rPr>
          <w:sz w:val="32"/>
          <w:szCs w:val="32"/>
        </w:rPr>
        <w:t xml:space="preserve">El participante que hace de terapeuta </w:t>
      </w:r>
      <w:r w:rsidR="0023282E" w:rsidRPr="003E628C">
        <w:rPr>
          <w:sz w:val="32"/>
          <w:szCs w:val="32"/>
        </w:rPr>
        <w:t xml:space="preserve">pide al </w:t>
      </w:r>
      <w:r w:rsidR="00606037" w:rsidRPr="003E628C">
        <w:rPr>
          <w:sz w:val="32"/>
          <w:szCs w:val="32"/>
        </w:rPr>
        <w:t xml:space="preserve">cliente (asistente) que </w:t>
      </w:r>
      <w:r w:rsidRPr="003E628C">
        <w:rPr>
          <w:sz w:val="32"/>
          <w:szCs w:val="32"/>
        </w:rPr>
        <w:t>pregunt</w:t>
      </w:r>
      <w:r w:rsidR="00606037" w:rsidRPr="003E628C">
        <w:rPr>
          <w:sz w:val="32"/>
          <w:szCs w:val="32"/>
        </w:rPr>
        <w:t>e a su parte protectora</w:t>
      </w:r>
      <w:r w:rsidRPr="003E628C">
        <w:rPr>
          <w:sz w:val="32"/>
          <w:szCs w:val="32"/>
        </w:rPr>
        <w:t xml:space="preserve"> la</w:t>
      </w:r>
      <w:r w:rsidR="000F707A" w:rsidRPr="003E628C">
        <w:rPr>
          <w:sz w:val="32"/>
          <w:szCs w:val="32"/>
        </w:rPr>
        <w:t xml:space="preserve"> pregunta de la</w:t>
      </w:r>
      <w:r w:rsidRPr="003E628C">
        <w:rPr>
          <w:sz w:val="32"/>
          <w:szCs w:val="32"/>
        </w:rPr>
        <w:t xml:space="preserve"> sexta F: «¿Qué teme que ocurra si no est</w:t>
      </w:r>
      <w:r w:rsidR="000F707A" w:rsidRPr="003E628C">
        <w:rPr>
          <w:sz w:val="32"/>
          <w:szCs w:val="32"/>
        </w:rPr>
        <w:t>u</w:t>
      </w:r>
      <w:r w:rsidR="00F47558">
        <w:rPr>
          <w:sz w:val="32"/>
          <w:szCs w:val="32"/>
        </w:rPr>
        <w:t>v</w:t>
      </w:r>
      <w:r w:rsidR="000F707A" w:rsidRPr="003E628C">
        <w:rPr>
          <w:sz w:val="32"/>
          <w:szCs w:val="32"/>
        </w:rPr>
        <w:t>iera</w:t>
      </w:r>
      <w:r w:rsidRPr="003E628C">
        <w:rPr>
          <w:sz w:val="32"/>
          <w:szCs w:val="32"/>
        </w:rPr>
        <w:t xml:space="preserve"> ?» (esto permite identificar la parte vulnerable</w:t>
      </w:r>
      <w:r w:rsidR="000F707A" w:rsidRPr="003E628C">
        <w:rPr>
          <w:sz w:val="32"/>
          <w:szCs w:val="32"/>
        </w:rPr>
        <w:t xml:space="preserve"> y exiliada</w:t>
      </w:r>
      <w:r w:rsidRPr="003E628C">
        <w:rPr>
          <w:sz w:val="32"/>
          <w:szCs w:val="32"/>
        </w:rPr>
        <w:t>).</w:t>
      </w:r>
    </w:p>
    <w:p w14:paraId="51D2F6FF" w14:textId="77777777" w:rsidR="00053A8F" w:rsidRPr="003E628C" w:rsidRDefault="00053A8F" w:rsidP="00053A8F">
      <w:pPr>
        <w:pStyle w:val="Listaconnmeros"/>
        <w:numPr>
          <w:ilvl w:val="0"/>
          <w:numId w:val="0"/>
        </w:numPr>
        <w:spacing w:after="0"/>
        <w:rPr>
          <w:sz w:val="32"/>
          <w:szCs w:val="32"/>
        </w:rPr>
      </w:pPr>
    </w:p>
    <w:p w14:paraId="470284A3" w14:textId="311AC048" w:rsidR="00163B3F" w:rsidRDefault="000F707A" w:rsidP="00053A8F">
      <w:pPr>
        <w:pStyle w:val="Listaconnmeros"/>
        <w:spacing w:after="0"/>
        <w:rPr>
          <w:sz w:val="32"/>
          <w:szCs w:val="32"/>
        </w:rPr>
      </w:pPr>
      <w:r w:rsidRPr="00053A8F">
        <w:rPr>
          <w:sz w:val="32"/>
          <w:szCs w:val="32"/>
        </w:rPr>
        <w:t>El asistente-cliente nombra</w:t>
      </w:r>
      <w:r w:rsidR="00317A76" w:rsidRPr="00053A8F">
        <w:rPr>
          <w:sz w:val="32"/>
          <w:szCs w:val="32"/>
        </w:rPr>
        <w:t xml:space="preserve"> esta</w:t>
      </w:r>
      <w:r w:rsidRPr="00053A8F">
        <w:rPr>
          <w:sz w:val="32"/>
          <w:szCs w:val="32"/>
        </w:rPr>
        <w:t xml:space="preserve"> parte vulnerable</w:t>
      </w:r>
      <w:r w:rsidR="00317A76" w:rsidRPr="00053A8F">
        <w:rPr>
          <w:sz w:val="32"/>
          <w:szCs w:val="32"/>
        </w:rPr>
        <w:t>-exliada.</w:t>
      </w:r>
    </w:p>
    <w:p w14:paraId="7CC6D262" w14:textId="77777777" w:rsidR="00053A8F" w:rsidRPr="00053A8F" w:rsidRDefault="00053A8F" w:rsidP="00053A8F">
      <w:pPr>
        <w:pStyle w:val="Listaconnmeros"/>
        <w:numPr>
          <w:ilvl w:val="0"/>
          <w:numId w:val="0"/>
        </w:numPr>
        <w:spacing w:after="0"/>
        <w:rPr>
          <w:sz w:val="32"/>
          <w:szCs w:val="32"/>
        </w:rPr>
      </w:pPr>
    </w:p>
    <w:p w14:paraId="46A73C67" w14:textId="290F7BB4" w:rsidR="00163B3F" w:rsidRDefault="00317A76" w:rsidP="003E628C">
      <w:pPr>
        <w:pStyle w:val="Listaconnmeros"/>
        <w:spacing w:after="0"/>
        <w:rPr>
          <w:sz w:val="32"/>
          <w:szCs w:val="32"/>
        </w:rPr>
      </w:pPr>
      <w:r w:rsidRPr="003E628C">
        <w:rPr>
          <w:sz w:val="32"/>
          <w:szCs w:val="32"/>
        </w:rPr>
        <w:t xml:space="preserve">El participante-terapeuta pide permiso para ir a conocer </w:t>
      </w:r>
      <w:r w:rsidR="006247E4" w:rsidRPr="003E628C">
        <w:rPr>
          <w:sz w:val="32"/>
          <w:szCs w:val="32"/>
        </w:rPr>
        <w:t>esta</w:t>
      </w:r>
      <w:r w:rsidRPr="003E628C">
        <w:rPr>
          <w:sz w:val="32"/>
          <w:szCs w:val="32"/>
        </w:rPr>
        <w:t xml:space="preserve"> parte vulnerable</w:t>
      </w:r>
      <w:r w:rsidR="006247E4" w:rsidRPr="003E628C">
        <w:rPr>
          <w:sz w:val="32"/>
          <w:szCs w:val="32"/>
        </w:rPr>
        <w:t>-exliada</w:t>
      </w:r>
      <w:r w:rsidRPr="003E628C">
        <w:rPr>
          <w:sz w:val="32"/>
          <w:szCs w:val="32"/>
        </w:rPr>
        <w:t>.</w:t>
      </w:r>
    </w:p>
    <w:p w14:paraId="521F36D9" w14:textId="77777777" w:rsidR="00053A8F" w:rsidRPr="003E628C" w:rsidRDefault="00053A8F" w:rsidP="00053A8F">
      <w:pPr>
        <w:pStyle w:val="Listaconnmeros"/>
        <w:numPr>
          <w:ilvl w:val="0"/>
          <w:numId w:val="0"/>
        </w:numPr>
        <w:spacing w:after="0"/>
        <w:ind w:left="360" w:hanging="360"/>
        <w:rPr>
          <w:sz w:val="32"/>
          <w:szCs w:val="32"/>
        </w:rPr>
      </w:pPr>
    </w:p>
    <w:p w14:paraId="18C5176F" w14:textId="7E36D06C" w:rsidR="00163B3F" w:rsidRDefault="006247E4" w:rsidP="003E628C">
      <w:pPr>
        <w:pStyle w:val="Listaconnmeros"/>
        <w:spacing w:after="0"/>
        <w:rPr>
          <w:sz w:val="32"/>
          <w:szCs w:val="32"/>
        </w:rPr>
      </w:pPr>
      <w:r w:rsidRPr="003E628C">
        <w:rPr>
          <w:sz w:val="32"/>
          <w:szCs w:val="32"/>
        </w:rPr>
        <w:t>El asistente-cliente responde «no» porque teme… (uno de los miedos de la lista del manual, pp. 6</w:t>
      </w:r>
      <w:r w:rsidR="00FF2865" w:rsidRPr="003E628C">
        <w:rPr>
          <w:sz w:val="32"/>
          <w:szCs w:val="32"/>
        </w:rPr>
        <w:t>0, 61, 62)</w:t>
      </w:r>
    </w:p>
    <w:p w14:paraId="326831F3" w14:textId="77777777" w:rsidR="00053A8F" w:rsidRPr="003E628C" w:rsidRDefault="00053A8F" w:rsidP="00053A8F">
      <w:pPr>
        <w:pStyle w:val="Listaconnmeros"/>
        <w:numPr>
          <w:ilvl w:val="0"/>
          <w:numId w:val="0"/>
        </w:numPr>
        <w:spacing w:after="0"/>
        <w:rPr>
          <w:sz w:val="32"/>
          <w:szCs w:val="32"/>
        </w:rPr>
      </w:pPr>
    </w:p>
    <w:p w14:paraId="5C20B2E6" w14:textId="23C38E11" w:rsidR="00163B3F" w:rsidRPr="003E628C" w:rsidRDefault="00FF2865" w:rsidP="003E628C">
      <w:pPr>
        <w:pStyle w:val="Listaconnmeros"/>
        <w:spacing w:after="0"/>
        <w:rPr>
          <w:sz w:val="32"/>
          <w:szCs w:val="32"/>
        </w:rPr>
      </w:pPr>
      <w:r w:rsidRPr="003E628C">
        <w:rPr>
          <w:sz w:val="32"/>
          <w:szCs w:val="32"/>
        </w:rPr>
        <w:t>El participante-terapeuta ofrece una respuesta a ese miedo específico (ver manual</w:t>
      </w:r>
      <w:r w:rsidR="00706F99" w:rsidRPr="003E628C">
        <w:rPr>
          <w:sz w:val="32"/>
          <w:szCs w:val="32"/>
        </w:rPr>
        <w:t xml:space="preserve"> en las páginas anteriores</w:t>
      </w:r>
      <w:r w:rsidRPr="003E628C">
        <w:rPr>
          <w:sz w:val="32"/>
          <w:szCs w:val="32"/>
        </w:rPr>
        <w:t>).</w:t>
      </w:r>
    </w:p>
    <w:p w14:paraId="6D7BF685" w14:textId="77777777" w:rsidR="00163B3F" w:rsidRDefault="00163B3F"/>
    <w:p w14:paraId="47AD4BC5" w14:textId="7144F7E3" w:rsidR="00163B3F" w:rsidRDefault="00163B3F"/>
    <w:sectPr w:rsidR="00163B3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304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3BF7" w14:textId="77777777" w:rsidR="00B34003" w:rsidRDefault="00B34003" w:rsidP="00706F99">
      <w:pPr>
        <w:spacing w:after="0" w:line="240" w:lineRule="auto"/>
      </w:pPr>
      <w:r>
        <w:separator/>
      </w:r>
    </w:p>
  </w:endnote>
  <w:endnote w:type="continuationSeparator" w:id="0">
    <w:p w14:paraId="5CB0FCDD" w14:textId="77777777" w:rsidR="00B34003" w:rsidRDefault="00B34003" w:rsidP="0070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FF33" w14:textId="77777777" w:rsidR="000E38EE" w:rsidRDefault="000E38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6723" w14:textId="37DD53BB" w:rsidR="00706F99" w:rsidRPr="000E38EE" w:rsidRDefault="009A509B">
    <w:pPr>
      <w:pStyle w:val="Piedepgina"/>
      <w:rPr>
        <w:sz w:val="28"/>
        <w:szCs w:val="28"/>
        <w:lang w:val="es-ES_tradnl"/>
      </w:rPr>
    </w:pPr>
    <w:r w:rsidRPr="000E38EE">
      <w:rPr>
        <w:sz w:val="28"/>
        <w:szCs w:val="28"/>
        <w:lang w:val="es-ES_tradnl"/>
      </w:rPr>
      <w:t>Pilar de la Torre. Nivel 1 sep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6D4C" w14:textId="77777777" w:rsidR="000E38EE" w:rsidRDefault="000E38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E0F3" w14:textId="77777777" w:rsidR="00B34003" w:rsidRDefault="00B34003" w:rsidP="00706F99">
      <w:pPr>
        <w:spacing w:after="0" w:line="240" w:lineRule="auto"/>
      </w:pPr>
      <w:r>
        <w:separator/>
      </w:r>
    </w:p>
  </w:footnote>
  <w:footnote w:type="continuationSeparator" w:id="0">
    <w:p w14:paraId="185EDE33" w14:textId="77777777" w:rsidR="00B34003" w:rsidRDefault="00B34003" w:rsidP="0070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E569" w14:textId="77777777" w:rsidR="000E38EE" w:rsidRDefault="000E38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6A39" w14:textId="77777777" w:rsidR="000E38EE" w:rsidRDefault="000E38E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C0AB" w14:textId="77777777" w:rsidR="000E38EE" w:rsidRDefault="000E38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8818701">
    <w:abstractNumId w:val="8"/>
  </w:num>
  <w:num w:numId="2" w16cid:durableId="1457873967">
    <w:abstractNumId w:val="6"/>
  </w:num>
  <w:num w:numId="3" w16cid:durableId="590703399">
    <w:abstractNumId w:val="5"/>
  </w:num>
  <w:num w:numId="4" w16cid:durableId="1845775928">
    <w:abstractNumId w:val="4"/>
  </w:num>
  <w:num w:numId="5" w16cid:durableId="395399005">
    <w:abstractNumId w:val="7"/>
  </w:num>
  <w:num w:numId="6" w16cid:durableId="392437439">
    <w:abstractNumId w:val="3"/>
  </w:num>
  <w:num w:numId="7" w16cid:durableId="872880995">
    <w:abstractNumId w:val="2"/>
  </w:num>
  <w:num w:numId="8" w16cid:durableId="1137649335">
    <w:abstractNumId w:val="1"/>
  </w:num>
  <w:num w:numId="9" w16cid:durableId="85426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A8F"/>
    <w:rsid w:val="0006063C"/>
    <w:rsid w:val="000E38EE"/>
    <w:rsid w:val="000F0A6F"/>
    <w:rsid w:val="000F707A"/>
    <w:rsid w:val="0015074B"/>
    <w:rsid w:val="00160B9B"/>
    <w:rsid w:val="00163B3F"/>
    <w:rsid w:val="00207BA2"/>
    <w:rsid w:val="0023282E"/>
    <w:rsid w:val="0029639D"/>
    <w:rsid w:val="002C370A"/>
    <w:rsid w:val="00317A76"/>
    <w:rsid w:val="00326F90"/>
    <w:rsid w:val="003E628C"/>
    <w:rsid w:val="00500B09"/>
    <w:rsid w:val="00606037"/>
    <w:rsid w:val="006247E4"/>
    <w:rsid w:val="006B1F2C"/>
    <w:rsid w:val="00706F99"/>
    <w:rsid w:val="00956449"/>
    <w:rsid w:val="009A509B"/>
    <w:rsid w:val="00A701DB"/>
    <w:rsid w:val="00AA1D8D"/>
    <w:rsid w:val="00B245D2"/>
    <w:rsid w:val="00B34003"/>
    <w:rsid w:val="00B47730"/>
    <w:rsid w:val="00CB0664"/>
    <w:rsid w:val="00E704D7"/>
    <w:rsid w:val="00F47558"/>
    <w:rsid w:val="00FC693F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D30DE"/>
  <w14:defaultImageDpi w14:val="300"/>
  <w15:docId w15:val="{91A7481A-1D04-7941-ACC9-6F4DC6EE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cp:lastPrinted>2025-09-14T06:12:00Z</cp:lastPrinted>
  <dcterms:created xsi:type="dcterms:W3CDTF">2025-09-14T07:13:00Z</dcterms:created>
  <dcterms:modified xsi:type="dcterms:W3CDTF">2025-09-14T07:13:00Z</dcterms:modified>
  <cp:category/>
</cp:coreProperties>
</file>